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bored    </w:t>
      </w:r>
      <w:r>
        <w:t xml:space="preserve">   sad    </w:t>
      </w:r>
      <w:r>
        <w:t xml:space="preserve">   selfish    </w:t>
      </w:r>
      <w:r>
        <w:t xml:space="preserve">   optimistic    </w:t>
      </w:r>
      <w:r>
        <w:t xml:space="preserve">   hard-working    </w:t>
      </w:r>
      <w:r>
        <w:t xml:space="preserve">   shy    </w:t>
      </w:r>
      <w:r>
        <w:t xml:space="preserve">   honest    </w:t>
      </w:r>
      <w:r>
        <w:t xml:space="preserve">   friendly    </w:t>
      </w:r>
      <w:r>
        <w:t xml:space="preserve">   kind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and emotions</dc:title>
  <dcterms:created xsi:type="dcterms:W3CDTF">2021-10-11T14:17:32Z</dcterms:created>
  <dcterms:modified xsi:type="dcterms:W3CDTF">2021-10-11T14:17:32Z</dcterms:modified>
</cp:coreProperties>
</file>