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confident    </w:t>
      </w:r>
      <w:r>
        <w:t xml:space="preserve">   sad    </w:t>
      </w:r>
      <w:r>
        <w:t xml:space="preserve">   happy    </w:t>
      </w:r>
      <w:r>
        <w:t xml:space="preserve">   love    </w:t>
      </w:r>
      <w:r>
        <w:t xml:space="preserve">   anger    </w:t>
      </w:r>
      <w:r>
        <w:t xml:space="preserve">   defense mechanism    </w:t>
      </w:r>
      <w:r>
        <w:t xml:space="preserve">   coping strategy    </w:t>
      </w:r>
      <w:r>
        <w:t xml:space="preserve">   learned emotion    </w:t>
      </w:r>
      <w:r>
        <w:t xml:space="preserve">   grief    </w:t>
      </w:r>
      <w:r>
        <w:t xml:space="preserve">   primary emotion    </w:t>
      </w:r>
      <w:r>
        <w:t xml:space="preserve">   emotion    </w:t>
      </w:r>
      <w:r>
        <w:t xml:space="preserve">   self acualization    </w:t>
      </w:r>
      <w:r>
        <w:t xml:space="preserve">   self esteem    </w:t>
      </w:r>
      <w:r>
        <w:t xml:space="preserve">   identity    </w:t>
      </w:r>
      <w:r>
        <w:t xml:space="preserve">   peer group    </w:t>
      </w:r>
      <w:r>
        <w:t xml:space="preserve">   modeling    </w:t>
      </w:r>
      <w:r>
        <w:t xml:space="preserve">   psychologist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2021-10-11T14:16:39Z</dcterms:created>
  <dcterms:modified xsi:type="dcterms:W3CDTF">2021-10-11T14:16:39Z</dcterms:modified>
</cp:coreProperties>
</file>