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mind's storehouse of values including moral attitudes learned from parents and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 proposed by Karen Horney that gives a sense of uncertainty and loneliness in a hostile world and can lead to maladjustment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psychological qualities that bring continuity to an individual's behavior in different situations and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personality descriptor indicating the quiet and reserved nature of some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inferiority that is largely unconscious with its roots in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Susceptibility to neurotic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ancient memory images in the collective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attribute of a psychological test that actually measures what is being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personality descriptor indicating the outgoing nature of some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conscious rational part of the personality charged with keeping peace between the superego and the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in which a person has an inflated sense of self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primitive unconscious portion of the personality that houses the most basic drives and stores repressed memories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2021-10-11T14:16:41Z</dcterms:created>
  <dcterms:modified xsi:type="dcterms:W3CDTF">2021-10-11T14:16:41Z</dcterms:modified>
</cp:coreProperties>
</file>