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Sociable    </w:t>
      </w:r>
      <w:r>
        <w:t xml:space="preserve">   Humorous    </w:t>
      </w:r>
      <w:r>
        <w:t xml:space="preserve">   Cheerful    </w:t>
      </w:r>
      <w:r>
        <w:t xml:space="preserve">   Impatient    </w:t>
      </w:r>
      <w:r>
        <w:t xml:space="preserve">   Sympathetic    </w:t>
      </w:r>
      <w:r>
        <w:t xml:space="preserve">   Curious    </w:t>
      </w:r>
      <w:r>
        <w:t xml:space="preserve">   Talkative    </w:t>
      </w:r>
      <w:r>
        <w:t xml:space="preserve">   Ambitious    </w:t>
      </w:r>
      <w:r>
        <w:t xml:space="preserve">   Active    </w:t>
      </w:r>
      <w:r>
        <w:t xml:space="preserve">   Clumsy    </w:t>
      </w:r>
      <w:r>
        <w:t xml:space="preserve">   Bossy    </w:t>
      </w:r>
      <w:r>
        <w:t xml:space="preserve">   Polite    </w:t>
      </w:r>
      <w:r>
        <w:t xml:space="preserve">   Neat    </w:t>
      </w:r>
      <w:r>
        <w:t xml:space="preserve">   Calm    </w:t>
      </w:r>
      <w:r>
        <w:t xml:space="preserve">   Wild    </w:t>
      </w:r>
      <w:r>
        <w:t xml:space="preserve">   Shy    </w:t>
      </w:r>
      <w:r>
        <w:t xml:space="preserve">   Honest    </w:t>
      </w:r>
      <w:r>
        <w:t xml:space="preserve">   Generous    </w:t>
      </w:r>
      <w:r>
        <w:t xml:space="preserve">   Laidback    </w:t>
      </w:r>
      <w:r>
        <w:t xml:space="preserve">   Independent    </w:t>
      </w:r>
      <w:r>
        <w:t xml:space="preserve">   Friendly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</dc:title>
  <dcterms:created xsi:type="dcterms:W3CDTF">2021-10-11T14:16:46Z</dcterms:created>
  <dcterms:modified xsi:type="dcterms:W3CDTF">2021-10-11T14:16:46Z</dcterms:modified>
</cp:coreProperties>
</file>