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Galen    </w:t>
      </w:r>
      <w:r>
        <w:t xml:space="preserve">   allport    </w:t>
      </w:r>
      <w:r>
        <w:t xml:space="preserve">   eysenck    </w:t>
      </w:r>
      <w:r>
        <w:t xml:space="preserve">   cattell    </w:t>
      </w:r>
      <w:r>
        <w:t xml:space="preserve">   psychoticism    </w:t>
      </w:r>
      <w:r>
        <w:t xml:space="preserve">   neuroticism    </w:t>
      </w:r>
      <w:r>
        <w:t xml:space="preserve">   extraversion    </w:t>
      </w:r>
      <w:r>
        <w:t xml:space="preserve">   Introvert    </w:t>
      </w:r>
      <w:r>
        <w:t xml:space="preserve">   extravert    </w:t>
      </w:r>
      <w:r>
        <w:t xml:space="preserve">   ARAS    </w:t>
      </w:r>
      <w:r>
        <w:t xml:space="preserve">   individual    </w:t>
      </w:r>
      <w:r>
        <w:t xml:space="preserve">   common    </w:t>
      </w:r>
      <w:r>
        <w:t xml:space="preserve">   trait    </w:t>
      </w:r>
      <w:r>
        <w:t xml:space="preserve">   sanguine    </w:t>
      </w:r>
      <w:r>
        <w:t xml:space="preserve">   phlegmatic    </w:t>
      </w:r>
      <w:r>
        <w:t xml:space="preserve">   Melancholic    </w:t>
      </w:r>
      <w:r>
        <w:t xml:space="preserve">   Choleric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2021-10-11T14:16:56Z</dcterms:created>
  <dcterms:modified xsi:type="dcterms:W3CDTF">2021-10-11T14:16:56Z</dcterms:modified>
</cp:coreProperties>
</file>