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in Sports</w:t>
      </w:r>
    </w:p>
    <w:p>
      <w:pPr>
        <w:pStyle w:val="Questions"/>
      </w:pPr>
      <w:r>
        <w:t xml:space="preserve">1. LASIOC ERILGNAN REOYHT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RVOXTRTEE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OSPCHY NIAYMDC EHTYRO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BETUALNS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UTCREOIN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IOTNLCRINTAEA PHRAOACP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IASOAITULTN TRHEYO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RDEUF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RNOVTREIT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ADNURAB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in Sports</dc:title>
  <dcterms:created xsi:type="dcterms:W3CDTF">2021-10-11T14:16:34Z</dcterms:created>
  <dcterms:modified xsi:type="dcterms:W3CDTF">2021-10-11T14:16:34Z</dcterms:modified>
</cp:coreProperties>
</file>