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Introversion    </w:t>
      </w:r>
      <w:r>
        <w:t xml:space="preserve">   Personality    </w:t>
      </w:r>
      <w:r>
        <w:t xml:space="preserve">   Anal Stage    </w:t>
      </w:r>
      <w:r>
        <w:t xml:space="preserve">   Ego    </w:t>
      </w:r>
      <w:r>
        <w:t xml:space="preserve">   Oral Stage    </w:t>
      </w:r>
      <w:r>
        <w:t xml:space="preserve">   Validity    </w:t>
      </w:r>
      <w:r>
        <w:t xml:space="preserve">   Self Concept    </w:t>
      </w:r>
      <w:r>
        <w:t xml:space="preserve">   Psychoticism    </w:t>
      </w:r>
      <w:r>
        <w:t xml:space="preserve">   Source Traits    </w:t>
      </w:r>
      <w:r>
        <w:t xml:space="preserve">   Superego    </w:t>
      </w:r>
      <w:r>
        <w:t xml:space="preserve">   Secondary Traits    </w:t>
      </w:r>
      <w:r>
        <w:t xml:space="preserve">   Reality Principle    </w:t>
      </w:r>
      <w:r>
        <w:t xml:space="preserve">   Reliability    </w:t>
      </w:r>
      <w:r>
        <w:t xml:space="preserve">   Traits    </w:t>
      </w:r>
      <w:r>
        <w:t xml:space="preserve">   Self Actualization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puzzle</dc:title>
  <dcterms:created xsi:type="dcterms:W3CDTF">2021-10-11T14:17:57Z</dcterms:created>
  <dcterms:modified xsi:type="dcterms:W3CDTF">2021-10-11T14:17:57Z</dcterms:modified>
</cp:coreProperties>
</file>