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terms </w:t>
      </w:r>
    </w:p>
    <w:p>
      <w:pPr>
        <w:pStyle w:val="Questions"/>
      </w:pPr>
      <w:r>
        <w:t xml:space="preserve">1. NIFOIXTA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GERTITENNYEDID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MXUEOCPOILSPDE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LNLPSCARIIUPERPEE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FOEIEAORTNASSCI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OPSSYLHSACIYNA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IAEIIFNTDOICTN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LIICRNPIPTRAYEEL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SNCORACNUIUOASE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URPETYB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PEROGSEU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COENOCAERIARSUSP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LAGYSHCXSOSTASEEUP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TANSAAGLE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OSNYITEPRLA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ELOARGAST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AALSEHTLPIGC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CNLEETGAAYST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terms </dc:title>
  <dcterms:created xsi:type="dcterms:W3CDTF">2021-10-11T14:17:26Z</dcterms:created>
  <dcterms:modified xsi:type="dcterms:W3CDTF">2021-10-11T14:17:26Z</dcterms:modified>
</cp:coreProperties>
</file>