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Personality traits </w:t>
      </w:r>
    </w:p>
    <w:p>
      <w:pPr>
        <w:pStyle w:val="Questions"/>
      </w:pPr>
      <w:r>
        <w:t xml:space="preserve">1. TEVIECRA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RGUFFTELO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OSUSERI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IDYUNRNELF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EOGSUENR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RETSGNA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YOMOD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ITNETPA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HRKNORWIGAD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STORH ERTMEEDP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INIADRSDOEZG 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Personality traits </dc:title>
  <dcterms:created xsi:type="dcterms:W3CDTF">2021-10-11T14:17:47Z</dcterms:created>
  <dcterms:modified xsi:type="dcterms:W3CDTF">2021-10-11T14:17:47Z</dcterms:modified>
</cp:coreProperties>
</file>