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readiness to get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another showing Dogged the termination not just change one sad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Having or showing a confident and forceful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 to work or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wanting to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stuff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 a mutual assistance and working towards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Feeling or showing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Very respectful and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control someone’s feelings and overcome one’s weaknesses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People are not able to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and showing intense selfishness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intelligence especially a high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characterized by quickly and inventive verbal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Enjoyable and pleasurable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reserved or having or showing nervousness or Timidity  and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someone to be able to count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Absorbed in or involving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laughter or amusement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Wanting to try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 and 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2021-10-11T14:17:38Z</dcterms:created>
  <dcterms:modified xsi:type="dcterms:W3CDTF">2021-10-11T14:17:38Z</dcterms:modified>
</cp:coreProperties>
</file>