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Personality traits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careful to avoid potential problems or dangers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trusting in one's abilities,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friendly and socially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nervous or timid in the company of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friendly, who likes meeting new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 embarrased, uncomfortable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uncomfortably nervous or embarrassed  in the presence of or when being observed by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easy to be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little or no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displays their abilities, accomplishments, possesions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quick to detect other`s feelings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traits </dc:title>
  <dcterms:created xsi:type="dcterms:W3CDTF">2021-10-11T14:17:56Z</dcterms:created>
  <dcterms:modified xsi:type="dcterms:W3CDTF">2021-10-11T14:17:56Z</dcterms:modified>
</cp:coreProperties>
</file>