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Wishing to take on new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Straight talking and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sympathy for others, especially those who suffer.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 to instinctive knowledge.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likes to and easily displays their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Speaking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Understanding of other people's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Guided by intellect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good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Looking out for other people. Taking care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likes to give or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Unyielding, strong-headed in thought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Creative and original in thought and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adjusting to fit a particular situation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come with a solution even in extraordinary situations.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strong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Demonstrating sense of humor and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Kind, warm and friendly. Easy to be liked.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types</dc:title>
  <dcterms:created xsi:type="dcterms:W3CDTF">2021-10-11T14:17:11Z</dcterms:created>
  <dcterms:modified xsi:type="dcterms:W3CDTF">2021-10-11T14:17:11Z</dcterms:modified>
</cp:coreProperties>
</file>