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personality temperament can be seen as “the watcher”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personality type is also known as a …..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first believed that this was what determined a person’s personality (6,6)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more out-going, more sociable and comfortable in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personality temperament can be seen as “the driver”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developed the first personality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“father of medicine” is from this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 People who are more shy and reserved and often feels anxious about being in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personalities are determined by our DNA and our …….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personality temperament can be seen as “the thinker”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personality temperament can be seen as “the talker”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main personality temperaments are there?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types</dc:title>
  <dcterms:created xsi:type="dcterms:W3CDTF">2021-10-11T14:17:28Z</dcterms:created>
  <dcterms:modified xsi:type="dcterms:W3CDTF">2021-10-11T14:17:28Z</dcterms:modified>
</cp:coreProperties>
</file>