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Personally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Basin    </w:t>
      </w:r>
      <w:r>
        <w:t xml:space="preserve">   Shower chair    </w:t>
      </w:r>
      <w:r>
        <w:t xml:space="preserve">   Water    </w:t>
      </w:r>
      <w:r>
        <w:t xml:space="preserve">   Shower    </w:t>
      </w:r>
      <w:r>
        <w:t xml:space="preserve">   Resperations    </w:t>
      </w:r>
      <w:r>
        <w:t xml:space="preserve">   Temperature    </w:t>
      </w:r>
      <w:r>
        <w:t xml:space="preserve">   Blood pressure    </w:t>
      </w:r>
      <w:r>
        <w:t xml:space="preserve">   Toothbrush    </w:t>
      </w:r>
      <w:r>
        <w:t xml:space="preserve">   Toothpaste    </w:t>
      </w:r>
      <w:r>
        <w:t xml:space="preserve">   Body spray    </w:t>
      </w:r>
      <w:r>
        <w:t xml:space="preserve">   Conditioner    </w:t>
      </w:r>
      <w:r>
        <w:t xml:space="preserve">   Shampoo    </w:t>
      </w:r>
      <w:r>
        <w:t xml:space="preserve">   Jumper    </w:t>
      </w:r>
      <w:r>
        <w:t xml:space="preserve">   Pants    </w:t>
      </w:r>
      <w:r>
        <w:t xml:space="preserve">   Socks    </w:t>
      </w:r>
      <w:r>
        <w:t xml:space="preserve">   Sponge    </w:t>
      </w:r>
      <w:r>
        <w:t xml:space="preserve">   Towels    </w:t>
      </w:r>
      <w:r>
        <w:t xml:space="preserve">   Face washers    </w:t>
      </w:r>
      <w:r>
        <w:t xml:space="preserve">   Soap    </w:t>
      </w:r>
      <w:r>
        <w:t xml:space="preserve">   Assessment    </w:t>
      </w:r>
      <w:r>
        <w:t xml:space="preserve">   Dignity    </w:t>
      </w:r>
      <w:r>
        <w:t xml:space="preserve">   Wash    </w:t>
      </w:r>
      <w:r>
        <w:t xml:space="preserve">   Hygiene    </w:t>
      </w:r>
      <w:r>
        <w:t xml:space="preserve">   Aged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Personally care</dc:title>
  <dcterms:created xsi:type="dcterms:W3CDTF">2021-10-11T14:16:49Z</dcterms:created>
  <dcterms:modified xsi:type="dcterms:W3CDTF">2021-10-11T14:16:49Z</dcterms:modified>
</cp:coreProperties>
</file>