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abuelo    </w:t>
      </w:r>
      <w:r>
        <w:t xml:space="preserve">   abuela    </w:t>
      </w:r>
      <w:r>
        <w:t xml:space="preserve">   bebe    </w:t>
      </w:r>
      <w:r>
        <w:t xml:space="preserve">   hermana    </w:t>
      </w:r>
      <w:r>
        <w:t xml:space="preserve">   hermano    </w:t>
      </w:r>
      <w:r>
        <w:t xml:space="preserve">   padre    </w:t>
      </w:r>
      <w:r>
        <w:t xml:space="preserve">   madre    </w:t>
      </w:r>
      <w:r>
        <w:t xml:space="preserve">   mujer    </w:t>
      </w:r>
      <w:r>
        <w:t xml:space="preserve">   hombre    </w:t>
      </w:r>
      <w:r>
        <w:t xml:space="preserve">   nina    </w:t>
      </w:r>
      <w:r>
        <w:t xml:space="preserve">   nino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Personas</dc:title>
  <dcterms:created xsi:type="dcterms:W3CDTF">2021-10-11T14:17:09Z</dcterms:created>
  <dcterms:modified xsi:type="dcterms:W3CDTF">2021-10-11T14:17:09Z</dcterms:modified>
</cp:coreProperties>
</file>