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Personas y lugares</w:t>
      </w:r>
    </w:p>
    <w:p>
      <w:pPr>
        <w:pStyle w:val="Questions"/>
      </w:pPr>
      <w:r>
        <w:t xml:space="preserve">1. SISAAI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NTRZHAEA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NMCEOOID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LOUSVISCER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OLBAP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OIEMSS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SAMLSO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GITOAL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SONSNA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MIRAA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AAOZRL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PLEMOT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RZUC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UDASJ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ATSOM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NJAU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EBLNE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MORA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DAVID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SUEJS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Personas y lugares</dc:title>
  <dcterms:created xsi:type="dcterms:W3CDTF">2021-10-11T14:17:02Z</dcterms:created>
  <dcterms:modified xsi:type="dcterms:W3CDTF">2021-10-11T14:17:02Z</dcterms:modified>
</cp:coreProperties>
</file>