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Persone che hanno fatto la 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Scrittrice simbolo della Shoah.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Siamo italiani grazie a lui e ai suoi mille. Giuseppe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Precursore della musica occidentale, tedesco, Ludwig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Poeta e Drammaturgo inglese.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Medico. Due volte premiata per il Nobel per medicina e chimica. 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Icona della musica mondiale. Statunitense. Aretha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 i cantautori più famosi del mondo. Bob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Neurologa, Senatrice a vita, Premio Nobel. 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Capostipite dell'Educazione e della Pedagogia.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Astrofisica e Divulgatrice Scientifica. Incarnazione del libero pensatore. Margherita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Musicista e compositore russo. 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Grande conquistatore francese. Napoleone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ed Eroina francese. Giovanna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Leggendario Attore e Regista del Cinema muto e sonoro.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Creatore della Psicoanalisi. Sigmund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Artista messicana, surrealista. Frida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 che hanno fatto la storia</dc:title>
  <dcterms:created xsi:type="dcterms:W3CDTF">2021-10-11T14:17:45Z</dcterms:created>
  <dcterms:modified xsi:type="dcterms:W3CDTF">2021-10-11T14:17:45Z</dcterms:modified>
</cp:coreProperties>
</file>