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Personen in der Bibel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erste König Israelitan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Jungster Sohn Isais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Sein Name bedeutet "Stein"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Erzmutter Israels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tochter von Jakob und 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Sein Name ist immer verbindet mit den Auszuges aus Ägypten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Tischbieter von den Bewohnen Gileads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römanischer Kaisers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Sohn Isaaks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Einer von der 12 Apostel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Erzengel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Personen in der Bibel</dc:title>
  <dcterms:created xsi:type="dcterms:W3CDTF">2021-10-11T14:17:36Z</dcterms:created>
  <dcterms:modified xsi:type="dcterms:W3CDTF">2021-10-11T14:17:36Z</dcterms:modified>
</cp:coreProperties>
</file>