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Personen in der bibel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Erzmutter Israels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Sein Name bedeutet "Stein"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Sein Name ist immer verbindet mit den Auszuges aus Ägypten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Des römanischer Kaisers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Jungster Sohn Isais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Der Tischbieter von den Bewohnen Gileads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Erzenge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Einer von der 12 Apostel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Ein von die vorväters Israels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Sohn Isaaks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Der erste König Israelitan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Die tochter von Jakob und Lea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Personen in der bibel</dc:title>
  <dcterms:created xsi:type="dcterms:W3CDTF">2021-10-11T14:17:38Z</dcterms:created>
  <dcterms:modified xsi:type="dcterms:W3CDTF">2021-10-11T14:17:38Z</dcterms:modified>
</cp:coreProperties>
</file>