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Personnages de gardiens des cités perdues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vient de la famille vacker et est le second fils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Sophie le considère comme son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 est la femme de Alden Vacker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tué Kenric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la mère adoptive du colibri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Petite soeur de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père est un sans talent et sa mère une givreuse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était télépathe et siégeait au conseil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le colibri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est la fillle d'une éclipseuse et en est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est givreuse et travaille pour le cygne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 mère est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le premier fils Vacker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une alicorne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est émissaire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est le porte parole du conseil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C'est le garde du corp de Sophie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déteste ses 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Personnages de gardiens des cités perdues</dc:title>
  <dcterms:created xsi:type="dcterms:W3CDTF">2021-10-11T14:18:27Z</dcterms:created>
  <dcterms:modified xsi:type="dcterms:W3CDTF">2021-10-11T14:18:27Z</dcterms:modified>
</cp:coreProperties>
</file>