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Personnages francophones canadiens.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Une chanteuse québécoise, née le 30 mars 1968 dans la ville de Charlemagne au Québec.</w:t>
            </w:r>
          </w:p>
          <w:p>
            <w:pPr>
              <w:keepLines/>
              <w:pStyle w:val="CluesTiny"/>
            </w:pPr>
            <w:r>
              <w:rPr>
                <w:b w:val="true"/>
                <w:bCs w:val="true"/>
              </w:rPr>
              <w:t xml:space="preserve">7. </w:t>
            </w:r>
            <w:r>
              <w:t xml:space="preserve">Née le 22 mars 1909 à Saint-Boniface (Manitoba) et morte le 13 juillet 1983 à Québec, est une romancière canadienne-française</w:t>
            </w:r>
          </w:p>
          <w:p>
            <w:pPr>
              <w:keepLines/>
              <w:pStyle w:val="CluesTiny"/>
            </w:pPr>
            <w:r>
              <w:rPr>
                <w:b w:val="true"/>
                <w:bCs w:val="true"/>
              </w:rPr>
              <w:t xml:space="preserve">12. </w:t>
            </w:r>
            <w:r>
              <w:t xml:space="preserve">Né le 13 juillet 1932 à Montréal, est un astrophysicien, communicateur scientifique et écologiste franco-canadien.</w:t>
            </w:r>
          </w:p>
          <w:p>
            <w:pPr>
              <w:keepLines/>
              <w:pStyle w:val="CluesTiny"/>
            </w:pPr>
            <w:r>
              <w:rPr>
                <w:b w:val="true"/>
                <w:bCs w:val="true"/>
              </w:rPr>
              <w:t xml:space="preserve">13. </w:t>
            </w:r>
            <w:r>
              <w:t xml:space="preserve">Née le 10 mai 1929 à Bouctouche, au Nouveau-Brunswick (Canada), est une romancière et dramaturge acadienne. Ses œuvres les plus connues sont la pièce La Sagouine et le roman Pélagie-la-Charrette</w:t>
            </w:r>
          </w:p>
          <w:p>
            <w:pPr>
              <w:keepLines/>
              <w:pStyle w:val="CluesTiny"/>
            </w:pPr>
            <w:r>
              <w:rPr>
                <w:b w:val="true"/>
                <w:bCs w:val="true"/>
              </w:rPr>
              <w:t xml:space="preserve">14. </w:t>
            </w:r>
            <w:r>
              <w:t xml:space="preserve">Né le 25 décembre 1971 à Ottawa (Ontario), est un homme d'État canadien, 23e et actuel Premier ministre du Canada. Il accède à ce poste le 4 novembre 2015, à la suite des élections fédérales remportée par le Parti libéral, qu'il dirige depuis 2013</w:t>
            </w:r>
          </w:p>
          <w:p>
            <w:pPr>
              <w:keepLines/>
              <w:pStyle w:val="CluesTiny"/>
            </w:pPr>
            <w:r>
              <w:rPr>
                <w:b w:val="true"/>
                <w:bCs w:val="true"/>
              </w:rPr>
              <w:t xml:space="preserve">15. </w:t>
            </w:r>
            <w:r>
              <w:t xml:space="preserve">Ou Oné Onti, né le 6 août 1931 à Wendake, est un homme politique huron-wendat. Il est chef de Wendake par intermittence de 1964 à 2008. </w:t>
            </w:r>
          </w:p>
          <w:p>
            <w:pPr>
              <w:keepLines/>
              <w:pStyle w:val="CluesTiny"/>
            </w:pPr>
            <w:r>
              <w:rPr>
                <w:b w:val="true"/>
                <w:bCs w:val="true"/>
              </w:rPr>
              <w:t xml:space="preserve">16. </w:t>
            </w:r>
            <w:r>
              <w:t xml:space="preserve">Né le 28 décembre 1842 à Verchères et mort le 21 janvier 1891 à Boston, , est un compositeur, un chef d'orchestre, un pianiste, un organiste et un professeur de musique canadien-français. Il est surtout connu pour avoir composé la musique de l'hymne national, Ô Canada.</w:t>
            </w:r>
          </w:p>
        </w:tc>
        <w:tc>
          <w:p>
            <w:pPr>
              <w:pStyle w:val="CluesTiny"/>
            </w:pPr>
            <w:r>
              <w:rPr>
                <w:b w:val="true"/>
                <w:bCs w:val="true"/>
              </w:rPr>
              <w:t xml:space="preserve">Down</w:t>
            </w:r>
          </w:p>
          <w:p>
            <w:pPr>
              <w:keepLines/>
              <w:pStyle w:val="CluesTiny"/>
            </w:pPr>
            <w:r>
              <w:rPr>
                <w:b w:val="true"/>
                <w:bCs w:val="true"/>
              </w:rPr>
              <w:t xml:space="preserve">1. </w:t>
            </w:r>
            <w:r>
              <w:t xml:space="preserve">Né Windsor Klébert le 13 avril 1953 à Port-au-Prince en Haïti, est un intellectuel, écrivain, et scénariste, résidant principalement à Montréal, au QuébecLe 12 décembre 2013, il est élu à l'Académie française, où il est officiellement reçu le 28 mai 2015. </w:t>
            </w:r>
          </w:p>
          <w:p>
            <w:pPr>
              <w:keepLines/>
              <w:pStyle w:val="CluesTiny"/>
            </w:pPr>
            <w:r>
              <w:rPr>
                <w:b w:val="true"/>
                <w:bCs w:val="true"/>
              </w:rPr>
              <w:t xml:space="preserve">3. </w:t>
            </w:r>
            <w:r>
              <w:t xml:space="preserve">Né à Saint-Sulpice le 28 février 1827. En 1852,il se rend à Edmonton, où il passe l'hiver au milieu des Cris et des Métis.</w:t>
            </w:r>
          </w:p>
          <w:p>
            <w:pPr>
              <w:keepLines/>
              <w:pStyle w:val="CluesTiny"/>
            </w:pPr>
            <w:r>
              <w:rPr>
                <w:b w:val="true"/>
                <w:bCs w:val="true"/>
              </w:rPr>
              <w:t xml:space="preserve">4. </w:t>
            </w:r>
            <w:r>
              <w:t xml:space="preserve">Née  (15 août 17801 - 14 décembre 1875) était une femme canadienne-française connue à la fois pour avoir été la grand-mère de Louis Riel et pour avoir été la première femme de descendance européenne à voyager et à coloniser ce qui est maintenant l'ouest canadien.</w:t>
            </w:r>
          </w:p>
          <w:p>
            <w:pPr>
              <w:keepLines/>
              <w:pStyle w:val="CluesTiny"/>
            </w:pPr>
            <w:r>
              <w:rPr>
                <w:b w:val="true"/>
                <w:bCs w:val="true"/>
              </w:rPr>
              <w:t xml:space="preserve">5. </w:t>
            </w:r>
            <w:r>
              <w:t xml:space="preserve">Née le 20 octobre 1963 à Montréal (Québec)1, est une scientifique, administratrice et femme d'État canadienne. la 29e gouverneure générale du Canada et commandante en chef des Forces armées canadiennes, quatrième femme à occuper le poste. </w:t>
            </w:r>
          </w:p>
          <w:p>
            <w:pPr>
              <w:keepLines/>
              <w:pStyle w:val="CluesTiny"/>
            </w:pPr>
            <w:r>
              <w:rPr>
                <w:b w:val="true"/>
                <w:bCs w:val="true"/>
              </w:rPr>
              <w:t xml:space="preserve">6. </w:t>
            </w:r>
            <w:r>
              <w:t xml:space="preserve">Né à Repentigny le 9 novembre 1992) est un snowboarder canadien. Aux Jeux olympiques de Pyeongchang de 2018, il gagne la médaille d'or au big air en surf des neiges.</w:t>
            </w:r>
          </w:p>
          <w:p>
            <w:pPr>
              <w:keepLines/>
              <w:pStyle w:val="CluesTiny"/>
            </w:pPr>
            <w:r>
              <w:rPr>
                <w:b w:val="true"/>
                <w:bCs w:val="true"/>
              </w:rPr>
              <w:t xml:space="preserve">8. </w:t>
            </w:r>
            <w:r>
              <w:t xml:space="preserve">Née le 6 septembre 1957 à Port-au-Prince, est une femme d'État, diplomate, animatrice de télévision et journaliste canadienne. Polyglotte, elle parle cinq langues : français, anglais, espagnol, italien et créole haïtien.</w:t>
            </w:r>
          </w:p>
          <w:p>
            <w:pPr>
              <w:keepLines/>
              <w:pStyle w:val="CluesTiny"/>
            </w:pPr>
            <w:r>
              <w:rPr>
                <w:b w:val="true"/>
                <w:bCs w:val="true"/>
              </w:rPr>
              <w:t xml:space="preserve">9. </w:t>
            </w:r>
            <w:r>
              <w:t xml:space="preserve">Né le 4 août 1921 à Montréal dans la province de Québec, au Canada — mort le 27 mai 2000 à Montréal), surnommé le Rocket ou encore la Comète, est un joueur de hockey sur glace professionnel québécois. Il est un des joueurs de hockey les plus connus au Canada et dans le monde entier.</w:t>
            </w:r>
          </w:p>
          <w:p>
            <w:pPr>
              <w:keepLines/>
              <w:pStyle w:val="CluesTiny"/>
            </w:pPr>
            <w:r>
              <w:rPr>
                <w:b w:val="true"/>
                <w:bCs w:val="true"/>
              </w:rPr>
              <w:t xml:space="preserve">10. </w:t>
            </w:r>
            <w:r>
              <w:t xml:space="preserve">Née le 27 juillet 1947 à Westlock dans la région du centre de l'Alberta, est une sénatrice canadienne de l'Alberta, une enseignante franco-albertaine, et une doyenne de l'Université de l'Alberta.</w:t>
            </w:r>
          </w:p>
          <w:p>
            <w:pPr>
              <w:keepLines/>
              <w:pStyle w:val="CluesTiny"/>
            </w:pPr>
            <w:r>
              <w:rPr>
                <w:b w:val="true"/>
                <w:bCs w:val="true"/>
              </w:rPr>
              <w:t xml:space="preserve">11. </w:t>
            </w:r>
            <w:r>
              <w:t xml:space="preserve"> (22 octobre 1844 – 16 novembre 1885) est un homme politique canadien ayant également la citoyenneté américaine, chef du peuple métis dans les Prairies canadiennes et fondateur de la province du Manitoba.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Personnages francophones canadiens.</dc:title>
  <dcterms:created xsi:type="dcterms:W3CDTF">2021-10-11T14:17:16Z</dcterms:created>
  <dcterms:modified xsi:type="dcterms:W3CDTF">2021-10-11T14:17:16Z</dcterms:modified>
</cp:coreProperties>
</file>