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Person's Case</w:t>
      </w:r>
    </w:p>
    <w:p>
      <w:pPr>
        <w:pStyle w:val="Questions"/>
      </w:pPr>
      <w:r>
        <w:t xml:space="preserve">1. VIPRY COLUCIN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GRASMEIATT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EPSSRON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ELRDDCAE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YELIM RHPYUM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UMOFAS EVFI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ISTHIBR NTROH IAMAECR CAT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SOUIEL NEIMNCYK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ERIEN ALPYBR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LEENLI CMNGULC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NHERAEITT RDEDSWA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MIPRE TISMRINE KNIG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Person's Case</dc:title>
  <dcterms:created xsi:type="dcterms:W3CDTF">2021-10-11T14:14:59Z</dcterms:created>
  <dcterms:modified xsi:type="dcterms:W3CDTF">2021-10-11T14:14:59Z</dcterms:modified>
</cp:coreProperties>
</file>