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Persons Case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was known as the "Great War" but now has a different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called "betty Crocker of the senate"?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women senator in Canadian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Upper house of Canadian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the Alberta women carry their case to the Judicial committee of the Privy Council at West minster?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person who stands up for equal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for the female activist group was famous in the early 20th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women police magistrate in the British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highest court in the judicial system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in the Maclean's " That women were all dressed up with the vote but had found nowhere to go"?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only female in Parliament from 1921 to 1935?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statement of the basic principles and laws of a nation, state, or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Project am I doing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authority over the actions, affairs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century did both the world wars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province did the first women enter provincial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tenth Canadian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Hostility to or prejudice towards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supreme court declare that women were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a person who supports feminism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 Case Crossword Puzzle </dc:title>
  <dcterms:created xsi:type="dcterms:W3CDTF">2022-01-19T03:29:52Z</dcterms:created>
  <dcterms:modified xsi:type="dcterms:W3CDTF">2022-01-19T03:29:52Z</dcterms:modified>
</cp:coreProperties>
</file>