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Persons With Disabilities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EMPLOYED    </w:t>
      </w:r>
      <w:r>
        <w:t xml:space="preserve">   INTERACTION    </w:t>
      </w:r>
      <w:r>
        <w:t xml:space="preserve">   PARTICIPATE    </w:t>
      </w:r>
      <w:r>
        <w:t xml:space="preserve">   DISABILITY    </w:t>
      </w:r>
      <w:r>
        <w:t xml:space="preserve">   VOTE    </w:t>
      </w:r>
      <w:r>
        <w:t xml:space="preserve">   DISCRIMINATION    </w:t>
      </w:r>
      <w:r>
        <w:t xml:space="preserve">   SOCIETY    </w:t>
      </w:r>
      <w:r>
        <w:t xml:space="preserve">   REAP    </w:t>
      </w:r>
      <w:r>
        <w:t xml:space="preserve">   DONATE    </w:t>
      </w:r>
      <w:r>
        <w:t xml:space="preserve">   HUMAN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Persons With Disabilities </dc:title>
  <dcterms:created xsi:type="dcterms:W3CDTF">2021-10-11T14:16:42Z</dcterms:created>
  <dcterms:modified xsi:type="dcterms:W3CDTF">2021-10-11T14:16:42Z</dcterms:modified>
</cp:coreProperties>
</file>