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Persons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SPAIN    </w:t>
      </w:r>
      <w:r>
        <w:t xml:space="preserve">   TEXAS    </w:t>
      </w:r>
      <w:r>
        <w:t xml:space="preserve">   TRANSPORTATION    </w:t>
      </w:r>
      <w:r>
        <w:t xml:space="preserve">   HOOVER DAM    </w:t>
      </w:r>
      <w:r>
        <w:t xml:space="preserve">   GRAND CANYON    </w:t>
      </w:r>
      <w:r>
        <w:t xml:space="preserve">   SOUTH DAKOTA    </w:t>
      </w:r>
      <w:r>
        <w:t xml:space="preserve">   VOLCANO    </w:t>
      </w:r>
      <w:r>
        <w:t xml:space="preserve">   OCEANS    </w:t>
      </w:r>
      <w:r>
        <w:t xml:space="preserve">   ISRAEL    </w:t>
      </w:r>
      <w:r>
        <w:t xml:space="preserve">   CANADA    </w:t>
      </w:r>
      <w:r>
        <w:t xml:space="preserve">   LAKE ERIE    </w:t>
      </w:r>
      <w:r>
        <w:t xml:space="preserve">   PENNSYLVANIA    </w:t>
      </w:r>
      <w:r>
        <w:t xml:space="preserve">   GEORGIA    </w:t>
      </w:r>
      <w:r>
        <w:t xml:space="preserve">   SOUTH POLE    </w:t>
      </w:r>
      <w:r>
        <w:t xml:space="preserve">   ICELAND    </w:t>
      </w:r>
      <w:r>
        <w:t xml:space="preserve">   GREENLAND    </w:t>
      </w:r>
      <w:r>
        <w:t xml:space="preserve">   NEW ZEALAND    </w:t>
      </w:r>
      <w:r>
        <w:t xml:space="preserve">   RUSSIA    </w:t>
      </w:r>
      <w:r>
        <w:t xml:space="preserve">   PAKISTAN    </w:t>
      </w:r>
      <w:r>
        <w:t xml:space="preserve">   AUSTRALIA    </w:t>
      </w:r>
      <w:r>
        <w:t xml:space="preserve">   MOUNT SAINT HELEN    </w:t>
      </w:r>
      <w:r>
        <w:t xml:space="preserve">   AIRPLANE    </w:t>
      </w:r>
      <w:r>
        <w:t xml:space="preserve">   TRAIN    </w:t>
      </w:r>
      <w:r>
        <w:t xml:space="preserve">   ORIENT EXPRESS    </w:t>
      </w:r>
      <w:r>
        <w:t xml:space="preserve">   PORTUGAL    </w:t>
      </w:r>
      <w:r>
        <w:t xml:space="preserve">   TRANS PACIFIC    </w:t>
      </w:r>
      <w:r>
        <w:t xml:space="preserve">   TRANS ATLANTIC    </w:t>
      </w:r>
      <w:r>
        <w:t xml:space="preserve">   GREECE    </w:t>
      </w:r>
      <w:r>
        <w:t xml:space="preserve">   GERMANY    </w:t>
      </w:r>
      <w:r>
        <w:t xml:space="preserve">   ITALY    </w:t>
      </w:r>
      <w:r>
        <w:t xml:space="preserve">   TIBET    </w:t>
      </w:r>
      <w:r>
        <w:t xml:space="preserve">   MOUNT EVEREST    </w:t>
      </w:r>
      <w:r>
        <w:t xml:space="preserve">   BRAZIL    </w:t>
      </w:r>
      <w:r>
        <w:t xml:space="preserve">   ALSASKA    </w:t>
      </w:r>
      <w:r>
        <w:t xml:space="preserve">   ADIRONDACK    </w:t>
      </w:r>
      <w:r>
        <w:t xml:space="preserve">   ADRIATIC SEA    </w:t>
      </w:r>
      <w:r>
        <w:t xml:space="preserve">   CASCADE MOUNTAINS    </w:t>
      </w:r>
      <w:r>
        <w:t xml:space="preserve">   ANTARTICA    </w:t>
      </w:r>
      <w:r>
        <w:t xml:space="preserve">   CARRIBEAN SEA    </w:t>
      </w:r>
      <w:r>
        <w:t xml:space="preserve">   FRANCE    </w:t>
      </w:r>
      <w:r>
        <w:t xml:space="preserve">   FRANKFURT    </w:t>
      </w:r>
      <w:r>
        <w:t xml:space="preserve">   EUROPE    </w:t>
      </w:r>
      <w:r>
        <w:t xml:space="preserve">   MINNESOTA    </w:t>
      </w:r>
      <w:r>
        <w:t xml:space="preserve">   DELHI    </w:t>
      </w:r>
      <w:r>
        <w:t xml:space="preserve">   DAYTON    </w:t>
      </w:r>
      <w:r>
        <w:t xml:space="preserve">   DULUTH    </w:t>
      </w:r>
      <w:r>
        <w:t xml:space="preserve">   CHURCH    </w:t>
      </w:r>
      <w:r>
        <w:t xml:space="preserve">   CALIFORNIA    </w:t>
      </w:r>
      <w:r>
        <w:t xml:space="preserve">   CAPE COD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and Places</dc:title>
  <dcterms:created xsi:type="dcterms:W3CDTF">2021-10-11T14:17:58Z</dcterms:created>
  <dcterms:modified xsi:type="dcterms:W3CDTF">2021-10-11T14:17:58Z</dcterms:modified>
</cp:coreProperties>
</file>