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Persoonlike eienskappe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buierig    </w:t>
      </w:r>
      <w:r>
        <w:t xml:space="preserve">   sensitief    </w:t>
      </w:r>
      <w:r>
        <w:t xml:space="preserve">   respekvol    </w:t>
      </w:r>
      <w:r>
        <w:t xml:space="preserve">   hulpvaardig    </w:t>
      </w:r>
      <w:r>
        <w:t xml:space="preserve">   sterk    </w:t>
      </w:r>
      <w:r>
        <w:t xml:space="preserve">   eerlik    </w:t>
      </w:r>
      <w:r>
        <w:t xml:space="preserve">   entoesiasties    </w:t>
      </w:r>
      <w:r>
        <w:t xml:space="preserve">   geduldig    </w:t>
      </w:r>
      <w:r>
        <w:t xml:space="preserve">   vriendelik    </w:t>
      </w:r>
      <w:r>
        <w:t xml:space="preserve">   vet    </w:t>
      </w:r>
      <w:r>
        <w:t xml:space="preserve">   maer    </w:t>
      </w:r>
      <w:r>
        <w:t xml:space="preserve">   verantwoordelik    </w:t>
      </w:r>
      <w:r>
        <w:t xml:space="preserve">   lui    </w:t>
      </w:r>
      <w:r>
        <w:t xml:space="preserve">   fluks    </w:t>
      </w:r>
      <w:r>
        <w:t xml:space="preserve">   mooi    </w:t>
      </w:r>
      <w:r>
        <w:t xml:space="preserve">   slim    </w:t>
      </w:r>
      <w:r>
        <w:t xml:space="preserve">   seun    </w:t>
      </w:r>
      <w:r>
        <w:t xml:space="preserve">   meisie    </w:t>
      </w:r>
      <w:r>
        <w:t xml:space="preserve">   kort    </w:t>
      </w:r>
      <w:r>
        <w:t xml:space="preserve">   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Persoonlike eienskappe</dc:title>
  <dcterms:created xsi:type="dcterms:W3CDTF">2021-10-11T14:18:08Z</dcterms:created>
  <dcterms:modified xsi:type="dcterms:W3CDTF">2021-10-11T14:18:08Z</dcterms:modified>
</cp:coreProperties>
</file>