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Persoonlike higiene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skool    </w:t>
      </w:r>
      <w:r>
        <w:t xml:space="preserve">   imuunstelsel    </w:t>
      </w:r>
      <w:r>
        <w:t xml:space="preserve">   grendeltydperk    </w:t>
      </w:r>
      <w:r>
        <w:t xml:space="preserve">   masker    </w:t>
      </w:r>
      <w:r>
        <w:t xml:space="preserve">   sanatiseer    </w:t>
      </w:r>
      <w:r>
        <w:t xml:space="preserve">   siekte    </w:t>
      </w:r>
      <w:r>
        <w:t xml:space="preserve">   antibiotika    </w:t>
      </w:r>
      <w:r>
        <w:t xml:space="preserve">   bakterie    </w:t>
      </w:r>
      <w:r>
        <w:t xml:space="preserve">   covid    </w:t>
      </w:r>
      <w:r>
        <w:t xml:space="preserve">   korona    </w:t>
      </w:r>
      <w:r>
        <w:t xml:space="preserve">   virus    </w:t>
      </w:r>
      <w:r>
        <w:t xml:space="preserve">   medisyne    </w:t>
      </w:r>
      <w:r>
        <w:t xml:space="preserve">   gesondheid    </w:t>
      </w:r>
      <w:r>
        <w:t xml:space="preserve">   Infeksie    </w:t>
      </w:r>
      <w:r>
        <w:t xml:space="preserve">   Sosieale afstand    </w:t>
      </w:r>
      <w:r>
        <w:t xml:space="preserve">   Handewas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Persoonlike higiene</dc:title>
  <dcterms:created xsi:type="dcterms:W3CDTF">2021-10-11T14:18:22Z</dcterms:created>
  <dcterms:modified xsi:type="dcterms:W3CDTF">2021-10-11T14:18:22Z</dcterms:modified>
</cp:coreProperties>
</file>