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Perspective</w:t>
      </w:r>
    </w:p>
    <w:p>
      <w:pPr>
        <w:pStyle w:val="Questions"/>
      </w:pPr>
      <w:r>
        <w:t xml:space="preserve">1. NVHGNIISA NOTIP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STEEUEANMMR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ECIVRATL LSENI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NAGEDIL LIENS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LAEINR PEEPRCVSITE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PEALLRLA ENLSI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TONZARILHO INSEL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YEE EVLEL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EEHRT OINEDALNISM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VIWE POITN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</dc:title>
  <dcterms:created xsi:type="dcterms:W3CDTF">2021-10-11T14:17:49Z</dcterms:created>
  <dcterms:modified xsi:type="dcterms:W3CDTF">2021-10-11T14:17:49Z</dcterms:modified>
</cp:coreProperties>
</file>