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Perspective Taking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came in from recess on a hot day only to find a very long line for the water fountain.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boy’s younger sibling is eating a cupcake. He asks your mom if he can have one too, but she says 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never got his favorite toy back after borrowing it to his sibling.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is the only one in the class still working on an assignment and everyone else already finished.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overhears a classmate making fun of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classmate gives the boy a compliment on a new outfit he is wearing.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classmate trips while walking in the hallway, and everybody begins laughing and pointing.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sitting behind the student keeps tapping his chair with his foot.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student earned an A+ on his math test.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opens a gift that she thought was the toy set she always wanted, but instead it is a sweater.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 Taking</dc:title>
  <dcterms:created xsi:type="dcterms:W3CDTF">2021-10-11T14:18:28Z</dcterms:created>
  <dcterms:modified xsi:type="dcterms:W3CDTF">2021-10-11T14:18:28Z</dcterms:modified>
</cp:coreProperties>
</file>