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Perspectives_Unit 8_Vocabulary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occuring or existing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overpowering thought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sufficient worth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consisting of two parts, elements or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poorly adapted to a situation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suffering of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providing insight, clarity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only, simply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strenuous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 or increase abruptly and rapidly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continuously and without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uncommon appealing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restore to friendship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slowly, by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ruthless or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on both sides of sth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Perspectives_Unit 8_Vocabulary</dc:title>
  <dcterms:created xsi:type="dcterms:W3CDTF">2021-10-11T14:17:34Z</dcterms:created>
  <dcterms:modified xsi:type="dcterms:W3CDTF">2021-10-11T14:17:34Z</dcterms:modified>
</cp:coreProperties>
</file>