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Perspectives of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woman goes to work and also does the house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view opposes family 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two things do Marxist feminists believe the family helps to preserve?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sociologist says the family has an economic function of keeping wealth within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people who are related and live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functions does parsons say the nuclear family performs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some radical feminists favour?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argues that the family isn’t symmetrical?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believes in the symmetrical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Nuclear families live apart from extended family but keep regular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equality do liberal feminists strive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Marxist, radical and liberal are three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4 functions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relationship is blood or marriage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Perspectives of the family</dc:title>
  <dcterms:created xsi:type="dcterms:W3CDTF">2021-10-11T14:18:03Z</dcterms:created>
  <dcterms:modified xsi:type="dcterms:W3CDTF">2021-10-11T14:18:03Z</dcterms:modified>
</cp:coreProperties>
</file>