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Perspolis Political Terms &amp;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investment in and ownership of the means of production, distribution, and exchange of wealth is made and maintained by private individuals or corporations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PUTSCH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social organization based on the holding of all property in common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IMPERIALISM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decisive action in politics, especially one resulting in a change of government by force or by other means outside of the law COUP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PROLETARIAT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the supreme power is vested in the people and exercised directly by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CAPITALISM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extending the rule or authority of one nation over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D'ETAT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doctrine that capitalism, which contains the seeds of its own decay, will inevitably be overcome by the socialist order and classless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doctrine of asserting the interests of one’s own nation, viewed as separate from the interests of other nations or the common interests of all 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 of workers who do not possess capital or property and must sell their labor to 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plotted revolt or attempt to overthrow a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subduing someone or something by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the supreme power rests in the body of citizens entitled to vote and is exercised by representatives chosen directly or indirectly by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MARXISM/LENINISM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overthrow and thorough replacement of an established government by the people governed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king or sovereign, formerly, in Iran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Perspolis Political Terms &amp; History</dc:title>
  <dcterms:created xsi:type="dcterms:W3CDTF">2021-10-11T14:17:10Z</dcterms:created>
  <dcterms:modified xsi:type="dcterms:W3CDTF">2021-10-11T14:17:10Z</dcterms:modified>
</cp:coreProperties>
</file>