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Persuade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Immediately    </w:t>
      </w:r>
      <w:r>
        <w:t xml:space="preserve">   Jackpot    </w:t>
      </w:r>
      <w:r>
        <w:t xml:space="preserve">   Freebie    </w:t>
      </w:r>
      <w:r>
        <w:t xml:space="preserve">   Fortune    </w:t>
      </w:r>
      <w:r>
        <w:t xml:space="preserve">   Extra    </w:t>
      </w:r>
      <w:r>
        <w:t xml:space="preserve">   Explode    </w:t>
      </w:r>
      <w:r>
        <w:t xml:space="preserve">   Discount    </w:t>
      </w:r>
      <w:r>
        <w:t xml:space="preserve">   bargain    </w:t>
      </w:r>
      <w:r>
        <w:t xml:space="preserve">   Worthwhile    </w:t>
      </w:r>
      <w:r>
        <w:t xml:space="preserve">   Tremendous    </w:t>
      </w:r>
      <w:r>
        <w:t xml:space="preserve">   Superior    </w:t>
      </w:r>
      <w:r>
        <w:t xml:space="preserve">   Superb    </w:t>
      </w:r>
      <w:r>
        <w:t xml:space="preserve">   Startling    </w:t>
      </w:r>
      <w:r>
        <w:t xml:space="preserve">   Should    </w:t>
      </w:r>
      <w:r>
        <w:t xml:space="preserve">   Sensational    </w:t>
      </w:r>
      <w:r>
        <w:t xml:space="preserve">   Save    </w:t>
      </w:r>
      <w:r>
        <w:t xml:space="preserve">   Safe    </w:t>
      </w:r>
      <w:r>
        <w:t xml:space="preserve">   Revolutionary    </w:t>
      </w:r>
      <w:r>
        <w:t xml:space="preserve">   Results    </w:t>
      </w:r>
      <w:r>
        <w:t xml:space="preserve">   Remarkable    </w:t>
      </w:r>
      <w:r>
        <w:t xml:space="preserve">   Quick    </w:t>
      </w:r>
      <w:r>
        <w:t xml:space="preserve">   Proven    </w:t>
      </w:r>
      <w:r>
        <w:t xml:space="preserve">   Profitable    </w:t>
      </w:r>
      <w:r>
        <w:t xml:space="preserve">   Important    </w:t>
      </w:r>
      <w:r>
        <w:t xml:space="preserve">   Miracle    </w:t>
      </w:r>
      <w:r>
        <w:t xml:space="preserve">   Magnificent    </w:t>
      </w:r>
      <w:r>
        <w:t xml:space="preserve">   Left behind    </w:t>
      </w:r>
      <w:r>
        <w:t xml:space="preserve">   Instantly    </w:t>
      </w:r>
      <w:r>
        <w:t xml:space="preserve">   Magical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Persuade me!</dc:title>
  <dcterms:created xsi:type="dcterms:W3CDTF">2021-10-11T14:17:53Z</dcterms:created>
  <dcterms:modified xsi:type="dcterms:W3CDTF">2021-10-11T14:17:53Z</dcterms:modified>
</cp:coreProperties>
</file>