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Persuasaive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Ethos    </w:t>
      </w:r>
      <w:r>
        <w:t xml:space="preserve">   Pathos    </w:t>
      </w:r>
      <w:r>
        <w:t xml:space="preserve">   Logos    </w:t>
      </w:r>
      <w:r>
        <w:t xml:space="preserve">   Backroundknowledge    </w:t>
      </w:r>
      <w:r>
        <w:t xml:space="preserve">   Argument    </w:t>
      </w:r>
      <w:r>
        <w:t xml:space="preserve">   Caputure    </w:t>
      </w:r>
      <w:r>
        <w:t xml:space="preserve">   Asseration    </w:t>
      </w:r>
      <w:r>
        <w:t xml:space="preserve">   Opinion    </w:t>
      </w:r>
      <w:r>
        <w:t xml:space="preserve">   Readers    </w:t>
      </w:r>
      <w:r>
        <w:t xml:space="preserve">   Attention    </w:t>
      </w:r>
      <w:r>
        <w:t xml:space="preserve">   Auidence    </w:t>
      </w:r>
      <w:r>
        <w:t xml:space="preserve">   Point Of View    </w:t>
      </w:r>
      <w:r>
        <w:t xml:space="preserve">   Emotions    </w:t>
      </w:r>
      <w:r>
        <w:t xml:space="preserve">   Blogs    </w:t>
      </w:r>
      <w:r>
        <w:t xml:space="preserve">   Propaganda    </w:t>
      </w:r>
      <w:r>
        <w:t xml:space="preserve">   Covince    </w:t>
      </w:r>
      <w:r>
        <w:t xml:space="preserve">   Persuasive Essay    </w:t>
      </w:r>
      <w:r>
        <w:t xml:space="preserve">   Advertisment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Persuasaive Writing</dc:title>
  <dcterms:created xsi:type="dcterms:W3CDTF">2021-10-11T14:16:40Z</dcterms:created>
  <dcterms:modified xsi:type="dcterms:W3CDTF">2021-10-11T14:16:40Z</dcterms:modified>
</cp:coreProperties>
</file>