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faulty reasoning    </w:t>
      </w:r>
      <w:r>
        <w:t xml:space="preserve">   desirable    </w:t>
      </w:r>
      <w:r>
        <w:t xml:space="preserve">   desire    </w:t>
      </w:r>
      <w:r>
        <w:t xml:space="preserve">   celebrity    </w:t>
      </w:r>
      <w:r>
        <w:t xml:space="preserve">   flattery    </w:t>
      </w:r>
      <w:r>
        <w:t xml:space="preserve">   influential    </w:t>
      </w:r>
      <w:r>
        <w:t xml:space="preserve">   sell    </w:t>
      </w:r>
      <w:r>
        <w:t xml:space="preserve">   feelings    </w:t>
      </w:r>
      <w:r>
        <w:t xml:space="preserve">   facts    </w:t>
      </w:r>
      <w:r>
        <w:t xml:space="preserve">   negative    </w:t>
      </w:r>
      <w:r>
        <w:t xml:space="preserve">   positive    </w:t>
      </w:r>
      <w:r>
        <w:t xml:space="preserve">   appeal    </w:t>
      </w:r>
      <w:r>
        <w:t xml:space="preserve">   viewpoint    </w:t>
      </w:r>
      <w:r>
        <w:t xml:space="preserve">   persuasive technique    </w:t>
      </w:r>
      <w:r>
        <w:t xml:space="preserve">   support    </w:t>
      </w:r>
      <w:r>
        <w:t xml:space="preserve">   evidence    </w:t>
      </w:r>
      <w:r>
        <w:t xml:space="preserve">   Claim    </w:t>
      </w:r>
      <w:r>
        <w:t xml:space="preserve">   Argument    </w:t>
      </w:r>
      <w:r>
        <w:t xml:space="preserve">   convince    </w:t>
      </w:r>
      <w:r>
        <w:t xml:space="preserve">   Testimonial    </w:t>
      </w:r>
      <w:r>
        <w:t xml:space="preserve">   Emotional Appeal    </w:t>
      </w:r>
      <w:r>
        <w:t xml:space="preserve">   Bandwagon    </w:t>
      </w:r>
      <w:r>
        <w:t xml:space="preserve">   Loaded Language    </w:t>
      </w:r>
      <w:r>
        <w:t xml:space="preserve">   Persuasion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Persuasion</dc:title>
  <dcterms:created xsi:type="dcterms:W3CDTF">2021-10-11T14:17:44Z</dcterms:created>
  <dcterms:modified xsi:type="dcterms:W3CDTF">2021-10-11T14:17:44Z</dcterms:modified>
</cp:coreProperties>
</file>