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three    </w:t>
      </w:r>
      <w:r>
        <w:t xml:space="preserve">   statistics    </w:t>
      </w:r>
      <w:r>
        <w:t xml:space="preserve">   rhetorical    </w:t>
      </w:r>
      <w:r>
        <w:t xml:space="preserve">   language    </w:t>
      </w:r>
      <w:r>
        <w:t xml:space="preserve">   emotive    </w:t>
      </w:r>
      <w:r>
        <w:t xml:space="preserve">   repetition    </w:t>
      </w:r>
      <w:r>
        <w:t xml:space="preserve">   questions    </w:t>
      </w:r>
      <w:r>
        <w:t xml:space="preserve">   opinions    </w:t>
      </w:r>
      <w:r>
        <w:t xml:space="preserve">   facts    </w:t>
      </w:r>
      <w:r>
        <w:t xml:space="preserve">   alliteration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Persuasion</dc:title>
  <dcterms:created xsi:type="dcterms:W3CDTF">2021-10-11T14:17:51Z</dcterms:created>
  <dcterms:modified xsi:type="dcterms:W3CDTF">2021-10-11T14:17:51Z</dcterms:modified>
</cp:coreProperties>
</file>