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Persuasion Crossword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extravagant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 or control shrewdly or deviously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doing or performing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that is implied or 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account of an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mental position from which things are considered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that suggests a non-literal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the same consonant at the beginning of each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trite or obvious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earnest or urgent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 to affect persons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somebody to adopt a certain position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forth, as an emotion, feeling, or response</w:t>
            </w:r>
          </w:p>
        </w:tc>
      </w:tr>
    </w:tbl>
    <w:p>
      <w:pPr>
        <w:pStyle w:val="WordBankLarge"/>
      </w:pPr>
      <w:r>
        <w:t xml:space="preserve">   persuade     </w:t>
      </w:r>
      <w:r>
        <w:t xml:space="preserve">   influence     </w:t>
      </w:r>
      <w:r>
        <w:t xml:space="preserve">   manipulate     </w:t>
      </w:r>
      <w:r>
        <w:t xml:space="preserve">   viewpoint     </w:t>
      </w:r>
      <w:r>
        <w:t xml:space="preserve">   repetition     </w:t>
      </w:r>
      <w:r>
        <w:t xml:space="preserve">   elicit     </w:t>
      </w:r>
      <w:r>
        <w:t xml:space="preserve">   alliteration     </w:t>
      </w:r>
      <w:r>
        <w:t xml:space="preserve">   anecdote     </w:t>
      </w:r>
      <w:r>
        <w:t xml:space="preserve">   appeal     </w:t>
      </w:r>
      <w:r>
        <w:t xml:space="preserve">   cliche     </w:t>
      </w:r>
      <w:r>
        <w:t xml:space="preserve">   metaphor    </w:t>
      </w:r>
      <w:r>
        <w:t xml:space="preserve">   connotation     </w:t>
      </w:r>
      <w:r>
        <w:t xml:space="preserve">   hyperbole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 Crossword One</dc:title>
  <dcterms:created xsi:type="dcterms:W3CDTF">2021-10-11T14:18:17Z</dcterms:created>
  <dcterms:modified xsi:type="dcterms:W3CDTF">2021-10-11T14:18:17Z</dcterms:modified>
</cp:coreProperties>
</file>