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Persuasion, Leadership &amp;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Referent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Persuasion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Persuasion, Leadership &amp; Power</dc:title>
  <dcterms:created xsi:type="dcterms:W3CDTF">2021-10-11T14:18:33Z</dcterms:created>
  <dcterms:modified xsi:type="dcterms:W3CDTF">2021-10-11T14:18:33Z</dcterms:modified>
</cp:coreProperties>
</file>