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Persuasion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VENOMOUS    </w:t>
      </w:r>
      <w:r>
        <w:t xml:space="preserve">   AGITATED    </w:t>
      </w:r>
      <w:r>
        <w:t xml:space="preserve">   MALICIOUS    </w:t>
      </w:r>
      <w:r>
        <w:t xml:space="preserve">   INCONSIDERATE    </w:t>
      </w:r>
      <w:r>
        <w:t xml:space="preserve">   DISADVANTAGE    </w:t>
      </w:r>
      <w:r>
        <w:t xml:space="preserve">   AGGRAVATE    </w:t>
      </w:r>
      <w:r>
        <w:t xml:space="preserve">   REPULSIVE    </w:t>
      </w:r>
      <w:r>
        <w:t xml:space="preserve">   DISEMPOWERED    </w:t>
      </w:r>
      <w:r>
        <w:t xml:space="preserve">   DECEIVED    </w:t>
      </w:r>
      <w:r>
        <w:t xml:space="preserve">   COMPULSIVE    </w:t>
      </w:r>
      <w:r>
        <w:t xml:space="preserve">   INCAPACITATED    </w:t>
      </w:r>
      <w:r>
        <w:t xml:space="preserve">   INCOMPETENT    </w:t>
      </w:r>
      <w:r>
        <w:t xml:space="preserve">   DISTRAUGHT    </w:t>
      </w:r>
      <w:r>
        <w:t xml:space="preserve">   PATHETIC    </w:t>
      </w:r>
      <w:r>
        <w:t xml:space="preserve">   DISORIENTED    </w:t>
      </w:r>
      <w:r>
        <w:t xml:space="preserve">   CENSORED    </w:t>
      </w:r>
      <w:r>
        <w:t xml:space="preserve">   CONCEALED    </w:t>
      </w:r>
      <w:r>
        <w:t xml:space="preserve">   PROFITABLE    </w:t>
      </w:r>
      <w:r>
        <w:t xml:space="preserve">   SUPERB    </w:t>
      </w:r>
      <w:r>
        <w:t xml:space="preserve">   SUPERIOR    </w:t>
      </w:r>
      <w:r>
        <w:t xml:space="preserve">   TREMENDOUS    </w:t>
      </w:r>
      <w:r>
        <w:t xml:space="preserve">   MANIPULATIVE    </w:t>
      </w:r>
      <w:r>
        <w:t xml:space="preserve">   DISILLUSIONED    </w:t>
      </w:r>
      <w:r>
        <w:t xml:space="preserve">   ADAPTABLE    </w:t>
      </w:r>
      <w:r>
        <w:t xml:space="preserve">   CONTROVERSIAL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 Vocab </dc:title>
  <dcterms:created xsi:type="dcterms:W3CDTF">2021-10-11T14:17:20Z</dcterms:created>
  <dcterms:modified xsi:type="dcterms:W3CDTF">2021-10-11T14:17:20Z</dcterms:modified>
</cp:coreProperties>
</file>