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Persuasion</w:t>
      </w:r>
    </w:p>
    <w:p>
      <w:pPr>
        <w:pStyle w:val="Questions"/>
      </w:pPr>
      <w:r>
        <w:t xml:space="preserve">1. ASOPSIN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CITLCARI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JMNDTGLEUA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AHSRH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GANIDMN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SPIAGIROVPND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NDAOYMORTENC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GFOINIUVGRN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SNGARGPADII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LCNRYIPMONIOSGUM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TSYENEINL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ETALYUC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ELEYSTRSENLL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EITCTSLNYNSO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LEYVEERS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TTAOTO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CFSOU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EASZIPSEHM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EVPINWOIT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SEPINTOCDRI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passion    </w:t>
      </w:r>
      <w:r>
        <w:t xml:space="preserve">   critical    </w:t>
      </w:r>
      <w:r>
        <w:t xml:space="preserve">   judgmental    </w:t>
      </w:r>
      <w:r>
        <w:t xml:space="preserve">   harsh    </w:t>
      </w:r>
      <w:r>
        <w:t xml:space="preserve">   damning    </w:t>
      </w:r>
      <w:r>
        <w:t xml:space="preserve">   disapproving    </w:t>
      </w:r>
      <w:r>
        <w:t xml:space="preserve">   condemnatory    </w:t>
      </w:r>
      <w:r>
        <w:t xml:space="preserve">   unforgiving    </w:t>
      </w:r>
      <w:r>
        <w:t xml:space="preserve">   disparaging    </w:t>
      </w:r>
      <w:r>
        <w:t xml:space="preserve">   uncompromisingly    </w:t>
      </w:r>
      <w:r>
        <w:t xml:space="preserve">   intensely    </w:t>
      </w:r>
      <w:r>
        <w:t xml:space="preserve">   acutely    </w:t>
      </w:r>
      <w:r>
        <w:t xml:space="preserve">   relentlessly    </w:t>
      </w:r>
      <w:r>
        <w:t xml:space="preserve">   consistently    </w:t>
      </w:r>
      <w:r>
        <w:t xml:space="preserve">   severely    </w:t>
      </w:r>
      <w:r>
        <w:t xml:space="preserve">   tattoo    </w:t>
      </w:r>
      <w:r>
        <w:t xml:space="preserve">   focus    </w:t>
      </w:r>
      <w:r>
        <w:t xml:space="preserve">   emphasizes    </w:t>
      </w:r>
      <w:r>
        <w:t xml:space="preserve">   viewpoint    </w:t>
      </w:r>
      <w:r>
        <w:t xml:space="preserve">   description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2021-10-11T14:17:37Z</dcterms:created>
  <dcterms:modified xsi:type="dcterms:W3CDTF">2021-10-11T14:17:37Z</dcterms:modified>
</cp:coreProperties>
</file>