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Persuasive/Argumentative Writing Devices and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the pronoun "you" to appeal to someone's specific needs or desires, urging them to do somethings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or phrase that is mentioned more than once for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Writing that pulls on your heart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Data which supports a point being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what is said, what is expected to happen and what really happens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convince someone to think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does not require an answer. Used for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can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Percentages, statistics, expert quotes that suppirt your opinion and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Argument or proof that contradicts the opposing view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Highlighting one thing up against another to show the differences or opposites for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play on words to suggest a different meaning and create humor.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intended to hurt, opposite of real meaning, saying one thing and meaning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views on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Persuasive/Argumentative Writing Devices and Techniques</dc:title>
  <dcterms:created xsi:type="dcterms:W3CDTF">2021-10-11T14:18:20Z</dcterms:created>
  <dcterms:modified xsi:type="dcterms:W3CDTF">2021-10-11T14:18:20Z</dcterms:modified>
</cp:coreProperties>
</file>