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Persuasive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of clause that can stand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Punctuation at beginning of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Punctuation before “fanboys” conjunctions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 of clause that cannot stand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Punctuation containing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little extensions on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Punctuation at end of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Punctuation joining two independent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Punctuation holding page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corner of paper for name, teacher name, period, and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 of formatting style used for literature classes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</dc:title>
  <dcterms:created xsi:type="dcterms:W3CDTF">2021-10-11T14:18:01Z</dcterms:created>
  <dcterms:modified xsi:type="dcterms:W3CDTF">2021-10-11T14:18:01Z</dcterms:modified>
</cp:coreProperties>
</file>