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Persuasive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using a doctor or expert to back up the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attitude about something that is based on opinion, not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appealing to the reader's sense of reasoning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personal story from someone who uses the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the author asks the reader to do; usually @ the 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suggesting that EVERYONE is using the product, so you should too!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numbers or percentages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tugging on the reader's heartstrings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main point the author is trying to persuade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Question that isn't meant  to be answered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product is used by the best and only the best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Persuasive Crossword</dc:title>
  <dcterms:created xsi:type="dcterms:W3CDTF">2021-10-11T14:18:10Z</dcterms:created>
  <dcterms:modified xsi:type="dcterms:W3CDTF">2021-10-11T14:18:10Z</dcterms:modified>
</cp:coreProperties>
</file>