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or more words begin with the same letter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word (or sentence) which gives a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Talking to your audience/reader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this an example of: "Doctor Smith believes that mobile phones are dangerous"?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question that doesn't require an answer.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Numbers - percentages, fractions or ratios - which support your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intended to manipulate your reader's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the same statement (or word) more than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Exaggerating for emphasis.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technique that involves telling a story?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can be proved to be true.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Devices</dc:title>
  <dcterms:created xsi:type="dcterms:W3CDTF">2021-10-11T14:17:41Z</dcterms:created>
  <dcterms:modified xsi:type="dcterms:W3CDTF">2021-10-11T14:17:41Z</dcterms:modified>
</cp:coreProperties>
</file>