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Persuasive Devices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anecdote    </w:t>
      </w:r>
      <w:r>
        <w:t xml:space="preserve">   exaggeration    </w:t>
      </w:r>
      <w:r>
        <w:t xml:space="preserve">   empathy    </w:t>
      </w:r>
      <w:r>
        <w:t xml:space="preserve">   flattery    </w:t>
      </w:r>
      <w:r>
        <w:t xml:space="preserve">   repetition    </w:t>
      </w:r>
      <w:r>
        <w:t xml:space="preserve">   rhetorical questions    </w:t>
      </w:r>
      <w:r>
        <w:t xml:space="preserve">   statistics    </w:t>
      </w:r>
      <w:r>
        <w:t xml:space="preserve">   facts    </w:t>
      </w:r>
      <w:r>
        <w:t xml:space="preserve">   emotive language    </w:t>
      </w:r>
      <w:r>
        <w:t xml:space="preserve">   triples    </w:t>
      </w:r>
      <w:r>
        <w:t xml:space="preserve">   imperatives    </w:t>
      </w:r>
      <w:r>
        <w:t xml:space="preserve">   personal pronouns    </w:t>
      </w:r>
      <w:r>
        <w:t xml:space="preserve">   hyperbole    </w:t>
      </w:r>
      <w:r>
        <w:t xml:space="preserve">   opinion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Persuasive Devices</dc:title>
  <dcterms:created xsi:type="dcterms:W3CDTF">2021-10-11T14:17:57Z</dcterms:created>
  <dcterms:modified xsi:type="dcterms:W3CDTF">2021-10-11T14:17:57Z</dcterms:modified>
</cp:coreProperties>
</file>