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Repeating a word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 series of words throughout the text/speech to create an overall tone/atmosphere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Providing information that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Providing the alternative argument and then knocking it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Asking a question that doesn't need an answer because it is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logic, facts and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Referring to the audience directly as 'you', 'we'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words that start with the same letter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story used to appeal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yourself sound credible or reliable, using experts, celebrities or your own credentials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a rule of three - using three words together to create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2021-10-11T14:17:56Z</dcterms:created>
  <dcterms:modified xsi:type="dcterms:W3CDTF">2021-10-11T14:17:56Z</dcterms:modified>
</cp:coreProperties>
</file>