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alliteration    </w:t>
      </w:r>
      <w:r>
        <w:t xml:space="preserve">   credible    </w:t>
      </w:r>
      <w:r>
        <w:t xml:space="preserve">   statistics    </w:t>
      </w:r>
      <w:r>
        <w:t xml:space="preserve">   simile    </w:t>
      </w:r>
      <w:r>
        <w:t xml:space="preserve">   metaphor    </w:t>
      </w:r>
      <w:r>
        <w:t xml:space="preserve">   emotion    </w:t>
      </w:r>
      <w:r>
        <w:t xml:space="preserve">   evidence    </w:t>
      </w:r>
      <w:r>
        <w:t xml:space="preserve">   lie    </w:t>
      </w:r>
      <w:r>
        <w:t xml:space="preserve">   truth    </w:t>
      </w:r>
      <w:r>
        <w:t xml:space="preserve">   appeal    </w:t>
      </w:r>
      <w:r>
        <w:t xml:space="preserve">   powerful    </w:t>
      </w:r>
      <w:r>
        <w:t xml:space="preserve">   rhetorical question    </w:t>
      </w:r>
      <w:r>
        <w:t xml:space="preserve">   tone    </w:t>
      </w:r>
      <w:r>
        <w:t xml:space="preserve">   persuade    </w:t>
      </w:r>
      <w:r>
        <w:t xml:space="preserve">   modality    </w:t>
      </w:r>
      <w:r>
        <w:t xml:space="preserve">   exaggeration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2021-10-11T14:18:21Z</dcterms:created>
  <dcterms:modified xsi:type="dcterms:W3CDTF">2021-10-11T14:18:21Z</dcterms:modified>
</cp:coreProperties>
</file>