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you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that dramatise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shows your negative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view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is mentioned more then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or more words beginning with the same sound or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adjectives that are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catchy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really pulls on your heart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accurate percentage on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2021-10-11T14:17:03Z</dcterms:created>
  <dcterms:modified xsi:type="dcterms:W3CDTF">2021-10-11T14:17:03Z</dcterms:modified>
</cp:coreProperties>
</file>