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 using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a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words in a row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personal story or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question that does not require an answer because the answer is assumed.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Speaking directly to your reader.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we can prove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that creates an emotional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words beginning with the same letter or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your personal view on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Repeated words or phrases.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 Crossword Puzzle</dc:title>
  <dcterms:created xsi:type="dcterms:W3CDTF">2021-10-11T14:17:35Z</dcterms:created>
  <dcterms:modified xsi:type="dcterms:W3CDTF">2021-10-11T14:17:35Z</dcterms:modified>
</cp:coreProperties>
</file>