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persuade the audience by appealing to their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forceful phrases and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between unlike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convince the audience of the credibility or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repeating a word or phrase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'rule of three'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questions that aren't meant to be answered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placing two elements or words side-by-side to highlight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and phrases meant to evoke an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instruction to the audience designed to provoke an immediate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metaphor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convince an audience by use of logic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comparison using 'as' or 'like'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Devices</dc:title>
  <dcterms:created xsi:type="dcterms:W3CDTF">2021-10-11T14:17:22Z</dcterms:created>
  <dcterms:modified xsi:type="dcterms:W3CDTF">2021-10-11T14:17:22Z</dcterms:modified>
</cp:coreProperties>
</file>